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SEYDİŞEHİR BELEDİYESİ</w:t>
        <w:br/>
        <w:t>GELENEKSEL BAŞKANLIK KUPASI FUTBOL TURNUVASI</w:t>
        <w:br/>
        <w:t>18 YAŞ ÜSTÜ KATILIMCI SAĞLIK BEYANI FORMU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Adı Soyadı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T.C. Kimlik No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Doğum Tarihi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Adres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Telefon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rPr>
          <w:sz w:val="22"/>
        </w:rPr>
        <w:t>SAĞLIK BEYANI</w:t>
        <w:br/>
        <w:br/>
        <w:t>Seydişehir Belediyesi tarafından düzenlenen Geleneksel Başkanlık Kupası Futbol Turnuvası’na kendi isteğimle katıldığımı, futbol oynamama engel herhangi bir sağlık problemim bulunmadığını beyan ederim.</w:t>
        <w:br/>
        <w:br/>
        <w:t>Turnuva süresince müsabaka, antrenman, ısınma, ulaşım veya organizasyon alanında meydana gelebilecek her türlü sağlık problemi, sakatlık, yaralanma ve benzeri durumlarda sorumluluğun tarafıma ait olduğunu kabul, beyan ve taahhüt ederim.</w:t>
        <w:br/>
        <w:br/>
        <w:t>Bu beyanı kendi özgür irademle, doğru ve eksiksiz olarak doldurduğumu kabul ederim.</w:t>
      </w:r>
    </w:p>
    <w:p>
      <w:r>
        <w:br/>
        <w:t>Tarih: …… / …… / 2026</w:t>
      </w:r>
    </w:p>
    <w:p>
      <w:r>
        <w:t>Katılımcı Adı Soyadı: ................................................</w:t>
      </w:r>
    </w:p>
    <w:p>
      <w:r>
        <w:t>İmza: 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